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Лебедкина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«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Лебедкин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Лебедкин Д.В.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Лебедкина Д.В.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Лебедкина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Лебедкина Д.В.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Лебедкина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0412365400665006382415176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